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Caesar's English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great happiness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blame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lives through a difficult event or experience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incompatible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uncertain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sharp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zone of planet earth where there is life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full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study of the nervous system of living thing and how it helps the living thing learn and react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two different living organisms live together and depend on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unalterable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removal of living tissue from the body for diagnostic examination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bring back to life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as big as life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Caesar's English</dc:title>
  <dcterms:created xsi:type="dcterms:W3CDTF">2021-10-11T02:45:21Z</dcterms:created>
  <dcterms:modified xsi:type="dcterms:W3CDTF">2021-10-11T02:45:21Z</dcterms:modified>
</cp:coreProperties>
</file>