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by Kevin Martell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cheerfully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profoundly humiliate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inevitable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indirect or slanting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quick, clever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by Kevin Martell</dc:title>
  <dcterms:created xsi:type="dcterms:W3CDTF">2021-10-11T02:45:26Z</dcterms:created>
  <dcterms:modified xsi:type="dcterms:W3CDTF">2021-10-11T02:45:26Z</dcterms:modified>
</cp:coreProperties>
</file>