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Caesar’s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loud cry from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people: liking to be around others relating to animals:  living in a group or herd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group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crazy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happens under the moon (that is, on Earth)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break a group apart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great outcry (a lot of people shouting at once)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feeling full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you cannot touch (such as an idea or thought)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a noisy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somebody who does something not for pay, but for the love of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 that touches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friendly feelings among people in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mess in which everything is all knotted together and touching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Caesar’s English</dc:title>
  <dcterms:created xsi:type="dcterms:W3CDTF">2021-10-11T02:45:56Z</dcterms:created>
  <dcterms:modified xsi:type="dcterms:W3CDTF">2021-10-11T02:45:56Z</dcterms:modified>
</cp:coreProperties>
</file>