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abyss    </w:t>
      </w:r>
      <w:r>
        <w:t xml:space="preserve">   acr    </w:t>
      </w:r>
      <w:r>
        <w:t xml:space="preserve">   amat    </w:t>
      </w:r>
      <w:r>
        <w:t xml:space="preserve">   ambiguous    </w:t>
      </w:r>
      <w:r>
        <w:t xml:space="preserve">   articulate    </w:t>
      </w:r>
      <w:r>
        <w:t xml:space="preserve">   benevolent    </w:t>
      </w:r>
      <w:r>
        <w:t xml:space="preserve">   com    </w:t>
      </w:r>
      <w:r>
        <w:t xml:space="preserve">   curr    </w:t>
      </w:r>
      <w:r>
        <w:t xml:space="preserve">   felicity    </w:t>
      </w:r>
      <w:r>
        <w:t xml:space="preserve">   incongruous    </w:t>
      </w:r>
      <w:r>
        <w:t xml:space="preserve">   intra    </w:t>
      </w:r>
      <w:r>
        <w:t xml:space="preserve">   irrevocable    </w:t>
      </w:r>
      <w:r>
        <w:t xml:space="preserve">   luc    </w:t>
      </w:r>
      <w:r>
        <w:t xml:space="preserve">   magnanimous    </w:t>
      </w:r>
      <w:r>
        <w:t xml:space="preserve">   malevolence    </w:t>
      </w:r>
      <w:r>
        <w:t xml:space="preserve">   martyr    </w:t>
      </w:r>
      <w:r>
        <w:t xml:space="preserve">   mortify    </w:t>
      </w:r>
      <w:r>
        <w:t xml:space="preserve">   numer    </w:t>
      </w:r>
      <w:r>
        <w:t xml:space="preserve">   pater    </w:t>
      </w:r>
      <w:r>
        <w:t xml:space="preserve">   pensive    </w:t>
      </w:r>
      <w:r>
        <w:t xml:space="preserve">   prostrate    </w:t>
      </w:r>
      <w:r>
        <w:t xml:space="preserve">   pugn    </w:t>
      </w:r>
      <w:r>
        <w:t xml:space="preserve">   stell    </w:t>
      </w:r>
      <w:r>
        <w:t xml:space="preserve">   urb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</dc:title>
  <dcterms:created xsi:type="dcterms:W3CDTF">2021-10-11T02:44:38Z</dcterms:created>
  <dcterms:modified xsi:type="dcterms:W3CDTF">2021-10-11T02:44:38Z</dcterms:modified>
</cp:coreProperties>
</file>