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Caesar’s English 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Put    </w:t>
      </w:r>
      <w:r>
        <w:t xml:space="preserve">   Ver    </w:t>
      </w:r>
      <w:r>
        <w:t xml:space="preserve">   Magn    </w:t>
      </w:r>
      <w:r>
        <w:t xml:space="preserve">   Dorm    </w:t>
      </w:r>
      <w:r>
        <w:t xml:space="preserve">   Ject    </w:t>
      </w:r>
      <w:r>
        <w:t xml:space="preserve">   Acr    </w:t>
      </w:r>
      <w:r>
        <w:t xml:space="preserve">   Numer    </w:t>
      </w:r>
      <w:r>
        <w:t xml:space="preserve">   Urb    </w:t>
      </w:r>
      <w:r>
        <w:t xml:space="preserve">   Culp    </w:t>
      </w:r>
      <w:r>
        <w:t xml:space="preserve">   Symbiosis    </w:t>
      </w:r>
      <w:r>
        <w:t xml:space="preserve">   Neurobiology    </w:t>
      </w:r>
      <w:r>
        <w:t xml:space="preserve">   Macrobiotic diet    </w:t>
      </w:r>
      <w:r>
        <w:t xml:space="preserve">   Biosphere    </w:t>
      </w:r>
      <w:r>
        <w:t xml:space="preserve">   Biopsy    </w:t>
      </w:r>
      <w:r>
        <w:t xml:space="preserve">   Biology    </w:t>
      </w:r>
      <w:r>
        <w:t xml:space="preserve">   Biologist    </w:t>
      </w:r>
      <w:r>
        <w:t xml:space="preserve">   Biography    </w:t>
      </w:r>
      <w:r>
        <w:t xml:space="preserve">   Autobiography    </w:t>
      </w:r>
      <w:r>
        <w:t xml:space="preserve">   Antibiotic    </w:t>
      </w:r>
      <w:r>
        <w:t xml:space="preserve">   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Caesar’s English lesson 15</dc:title>
  <dcterms:created xsi:type="dcterms:W3CDTF">2021-10-11T02:45:42Z</dcterms:created>
  <dcterms:modified xsi:type="dcterms:W3CDTF">2021-10-11T02:45:42Z</dcterms:modified>
</cp:coreProperties>
</file>