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Life</w:t>
      </w:r>
    </w:p>
    <w:p>
      <w:pPr>
        <w:pStyle w:val="Questions"/>
      </w:pPr>
      <w:r>
        <w:t xml:space="preserve">1. ILCGAL SWRA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IRSTF ERIUMIRVATT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EDIS OF AMCHR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BRIUCNO IVRER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BETTLA OF NDAMU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TRACTIOD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GALU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CLOEIANR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PUATECRD BY ETISPRA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LETETHIV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Life</dc:title>
  <dcterms:created xsi:type="dcterms:W3CDTF">2021-10-11T02:45:10Z</dcterms:created>
  <dcterms:modified xsi:type="dcterms:W3CDTF">2021-10-11T02:45:10Z</dcterms:modified>
</cp:coreProperties>
</file>