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Caesars assassination</w:t>
      </w:r>
    </w:p>
    <w:p>
      <w:pPr>
        <w:pStyle w:val="Questions"/>
      </w:pPr>
      <w:r>
        <w:t xml:space="preserve">1. ASUCSSI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ARKM NNTOAY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THADE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FKNIE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IANSSSINASOTA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CINNA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ATSRIIOONCPRS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AASCC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ULUSIJ RAAECS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EPPMYO EHTERTA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assassination</dc:title>
  <dcterms:created xsi:type="dcterms:W3CDTF">2021-10-11T02:45:28Z</dcterms:created>
  <dcterms:modified xsi:type="dcterms:W3CDTF">2021-10-11T02:45:28Z</dcterms:modified>
</cp:coreProperties>
</file>