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Caesar's contract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contract #5</dc:title>
  <dcterms:created xsi:type="dcterms:W3CDTF">2021-10-11T02:44:55Z</dcterms:created>
  <dcterms:modified xsi:type="dcterms:W3CDTF">2021-10-11T02:44:55Z</dcterms:modified>
</cp:coreProperties>
</file>