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Caesar's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sublime    </w:t>
      </w:r>
      <w:r>
        <w:t xml:space="preserve">   countenance    </w:t>
      </w:r>
      <w:r>
        <w:t xml:space="preserve">   manifest    </w:t>
      </w:r>
      <w:r>
        <w:t xml:space="preserve">   tremulous    </w:t>
      </w:r>
      <w:r>
        <w:t xml:space="preserve">   clamor    </w:t>
      </w:r>
      <w:r>
        <w:t xml:space="preserve">   odious    </w:t>
      </w:r>
      <w:r>
        <w:t xml:space="preserve">   allude    </w:t>
      </w:r>
      <w:r>
        <w:t xml:space="preserve">   exquisite    </w:t>
      </w:r>
      <w:r>
        <w:t xml:space="preserve">   languish    </w:t>
      </w:r>
      <w:r>
        <w:t xml:space="preserve">   langor    </w:t>
      </w:r>
      <w:r>
        <w:t xml:space="preserve">   prodigious    </w:t>
      </w:r>
      <w:r>
        <w:t xml:space="preserve">   profound    </w:t>
      </w:r>
      <w:r>
        <w:t xml:space="preserve">   perplex    </w:t>
      </w:r>
      <w:r>
        <w:t xml:space="preserve">   incredulous    </w:t>
      </w:r>
      <w:r>
        <w:t xml:space="preserve">   amiable    </w:t>
      </w:r>
      <w:r>
        <w:t xml:space="preserve">   singular    </w:t>
      </w:r>
      <w:r>
        <w:t xml:space="preserve">   placid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Caesar's word search</dc:title>
  <dcterms:created xsi:type="dcterms:W3CDTF">2021-10-11T02:46:12Z</dcterms:created>
  <dcterms:modified xsi:type="dcterms:W3CDTF">2021-10-11T02:46:12Z</dcterms:modified>
</cp:coreProperties>
</file>