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Caesars's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Manifest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Odious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Prodigious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Condescend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Grotesque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Caesars's English</dc:title>
  <dcterms:created xsi:type="dcterms:W3CDTF">2021-10-11T02:45:06Z</dcterms:created>
  <dcterms:modified xsi:type="dcterms:W3CDTF">2021-10-11T02:45:06Z</dcterms:modified>
</cp:coreProperties>
</file>