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Caeser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between    </w:t>
      </w:r>
      <w:r>
        <w:t xml:space="preserve">   cut    </w:t>
      </w:r>
      <w:r>
        <w:t xml:space="preserve">   go    </w:t>
      </w:r>
      <w:r>
        <w:t xml:space="preserve">   down    </w:t>
      </w:r>
      <w:r>
        <w:t xml:space="preserve">   super    </w:t>
      </w:r>
      <w:r>
        <w:t xml:space="preserve">   half    </w:t>
      </w:r>
      <w:r>
        <w:t xml:space="preserve">   write    </w:t>
      </w:r>
      <w:r>
        <w:t xml:space="preserve">   under    </w:t>
      </w:r>
      <w:r>
        <w:t xml:space="preserve">   two    </w:t>
      </w:r>
      <w:r>
        <w:t xml:space="preserve">   hear    </w:t>
      </w:r>
      <w:r>
        <w:t xml:space="preserve">   bad    </w:t>
      </w:r>
      <w:r>
        <w:t xml:space="preserve">   equal    </w:t>
      </w:r>
      <w:r>
        <w:t xml:space="preserve">   before    </w:t>
      </w:r>
      <w:r>
        <w:t xml:space="preserve">   not    </w:t>
      </w:r>
      <w:r>
        <w:t xml:space="preserve">   after    </w:t>
      </w:r>
      <w:r>
        <w:t xml:space="preserve">   around    </w:t>
      </w:r>
      <w:r>
        <w:t xml:space="preserve">   away    </w:t>
      </w:r>
      <w:r>
        <w:t xml:space="preserve">   together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 English</dc:title>
  <dcterms:created xsi:type="dcterms:W3CDTF">2021-10-11T02:46:10Z</dcterms:created>
  <dcterms:modified xsi:type="dcterms:W3CDTF">2021-10-11T02:46:10Z</dcterms:modified>
</cp:coreProperties>
</file>