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Caesers English 5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throw goods overboard to lighten the load on an airplane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alacrity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separate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inexorable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thrown into a sentence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ostentatious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Caesers English 5 and 6</dc:title>
  <dcterms:created xsi:type="dcterms:W3CDTF">2021-10-11T02:45:01Z</dcterms:created>
  <dcterms:modified xsi:type="dcterms:W3CDTF">2021-10-11T02:45:01Z</dcterms:modified>
</cp:coreProperties>
</file>