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Caeser's English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between people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someone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a circle.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someones attention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not ready.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all-the-way fancy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Caeser's English Week</dc:title>
  <dcterms:created xsi:type="dcterms:W3CDTF">2021-10-11T02:45:34Z</dcterms:created>
  <dcterms:modified xsi:type="dcterms:W3CDTF">2021-10-11T02:45:34Z</dcterms:modified>
</cp:coreProperties>
</file>