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Caeser's English study 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well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Roman commander of 100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moving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to do with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top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allowed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close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100th of a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rules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middle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wander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 an item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Caeser's English study week 4</dc:title>
  <dcterms:created xsi:type="dcterms:W3CDTF">2021-10-11T02:44:39Z</dcterms:created>
  <dcterms:modified xsi:type="dcterms:W3CDTF">2021-10-11T02:44:39Z</dcterms:modified>
</cp:coreProperties>
</file>