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Caeser's english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profuse    </w:t>
      </w:r>
      <w:r>
        <w:t xml:space="preserve">   prostrate    </w:t>
      </w:r>
      <w:r>
        <w:t xml:space="preserve">   somber    </w:t>
      </w:r>
      <w:r>
        <w:t xml:space="preserve">   benevolent    </w:t>
      </w:r>
      <w:r>
        <w:t xml:space="preserve">   audible    </w:t>
      </w:r>
      <w:r>
        <w:t xml:space="preserve">   contradict    </w:t>
      </w:r>
      <w:r>
        <w:t xml:space="preserve">   dictation    </w:t>
      </w:r>
      <w:r>
        <w:t xml:space="preserve">   dictator    </w:t>
      </w:r>
      <w:r>
        <w:t xml:space="preserve">   dictionary    </w:t>
      </w:r>
      <w:r>
        <w:t xml:space="preserve">   dictum    </w:t>
      </w:r>
      <w:r>
        <w:t xml:space="preserve">   edict    </w:t>
      </w:r>
      <w:r>
        <w:t xml:space="preserve">   indictment    </w:t>
      </w:r>
      <w:r>
        <w:t xml:space="preserve">   predict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Caeser's english word search</dc:title>
  <dcterms:created xsi:type="dcterms:W3CDTF">2021-10-11T02:44:53Z</dcterms:created>
  <dcterms:modified xsi:type="dcterms:W3CDTF">2021-10-11T02:44:53Z</dcterms:modified>
</cp:coreProperties>
</file>