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 &amp; Barista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Robusta    </w:t>
      </w:r>
      <w:r>
        <w:t xml:space="preserve">   Arabica    </w:t>
      </w:r>
      <w:r>
        <w:t xml:space="preserve">   Over Extracted    </w:t>
      </w:r>
      <w:r>
        <w:t xml:space="preserve">   Clean the Ears    </w:t>
      </w:r>
      <w:r>
        <w:t xml:space="preserve">   Microfoam    </w:t>
      </w:r>
      <w:r>
        <w:t xml:space="preserve">   Stretch    </w:t>
      </w:r>
      <w:r>
        <w:t xml:space="preserve">   Ristretto    </w:t>
      </w:r>
      <w:r>
        <w:t xml:space="preserve">   Double Shot    </w:t>
      </w:r>
      <w:r>
        <w:t xml:space="preserve">   Crema    </w:t>
      </w:r>
      <w:r>
        <w:t xml:space="preserve">   Steam Wand    </w:t>
      </w:r>
      <w:r>
        <w:t xml:space="preserve">   Mochaccino    </w:t>
      </w:r>
      <w:r>
        <w:t xml:space="preserve">   Back Flush    </w:t>
      </w:r>
      <w:r>
        <w:t xml:space="preserve">   Portafilter    </w:t>
      </w:r>
      <w:r>
        <w:t xml:space="preserve">   Group Heads    </w:t>
      </w:r>
      <w:r>
        <w:t xml:space="preserve">   Roasting    </w:t>
      </w:r>
      <w:r>
        <w:t xml:space="preserve">   Extraction    </w:t>
      </w:r>
      <w:r>
        <w:t xml:space="preserve">   Grinder    </w:t>
      </w:r>
      <w:r>
        <w:t xml:space="preserve">   Dose    </w:t>
      </w:r>
      <w:r>
        <w:t xml:space="preserve">   Tamp    </w:t>
      </w:r>
      <w:r>
        <w:t xml:space="preserve">   Texturing    </w:t>
      </w:r>
      <w:r>
        <w:t xml:space="preserve">   Americano    </w:t>
      </w:r>
      <w:r>
        <w:t xml:space="preserve">   Macchiato    </w:t>
      </w:r>
      <w:r>
        <w:t xml:space="preserve">   Long Black    </w:t>
      </w:r>
      <w:r>
        <w:t xml:space="preserve">   Demitasse    </w:t>
      </w:r>
      <w:r>
        <w:t xml:space="preserve">   Flat White    </w:t>
      </w:r>
      <w:r>
        <w:t xml:space="preserve">   Latte    </w:t>
      </w:r>
      <w:r>
        <w:t xml:space="preserve">   Cappuccino    </w:t>
      </w:r>
      <w:r>
        <w:t xml:space="preserve">   Espresso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&amp; Barista</dc:title>
  <dcterms:created xsi:type="dcterms:W3CDTF">2021-10-11T02:45:36Z</dcterms:created>
  <dcterms:modified xsi:type="dcterms:W3CDTF">2021-10-11T02:45:36Z</dcterms:modified>
</cp:coreProperties>
</file>