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Cafe Beam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Americano    </w:t>
      </w:r>
      <w:r>
        <w:t xml:space="preserve">   Bacon    </w:t>
      </w:r>
      <w:r>
        <w:t xml:space="preserve">   Benedict    </w:t>
      </w:r>
      <w:r>
        <w:t xml:space="preserve">   Brownie    </w:t>
      </w:r>
      <w:r>
        <w:t xml:space="preserve">   Brunch    </w:t>
      </w:r>
      <w:r>
        <w:t xml:space="preserve">   Butter    </w:t>
      </w:r>
      <w:r>
        <w:t xml:space="preserve">   Chorizo    </w:t>
      </w:r>
      <w:r>
        <w:t xml:space="preserve">   Cream    </w:t>
      </w:r>
      <w:r>
        <w:t xml:space="preserve">   Customer    </w:t>
      </w:r>
      <w:r>
        <w:t xml:space="preserve">   Earl Grey    </w:t>
      </w:r>
      <w:r>
        <w:t xml:space="preserve">   Eggs    </w:t>
      </w:r>
      <w:r>
        <w:t xml:space="preserve">   Flat White    </w:t>
      </w:r>
      <w:r>
        <w:t xml:space="preserve">   Florentine    </w:t>
      </w:r>
      <w:r>
        <w:t xml:space="preserve">   Fried    </w:t>
      </w:r>
      <w:r>
        <w:t xml:space="preserve">   Full English    </w:t>
      </w:r>
      <w:r>
        <w:t xml:space="preserve">   Hash    </w:t>
      </w:r>
      <w:r>
        <w:t xml:space="preserve">   Hollandaise    </w:t>
      </w:r>
      <w:r>
        <w:t xml:space="preserve">   Jam    </w:t>
      </w:r>
      <w:r>
        <w:t xml:space="preserve">   Latte    </w:t>
      </w:r>
      <w:r>
        <w:t xml:space="preserve">   Menu    </w:t>
      </w:r>
      <w:r>
        <w:t xml:space="preserve">   Milk    </w:t>
      </w:r>
      <w:r>
        <w:t xml:space="preserve">   Poached    </w:t>
      </w:r>
      <w:r>
        <w:t xml:space="preserve">   Potato    </w:t>
      </w:r>
      <w:r>
        <w:t xml:space="preserve">   Receipt    </w:t>
      </w:r>
      <w:r>
        <w:t xml:space="preserve">   Sausage    </w:t>
      </w:r>
      <w:r>
        <w:t xml:space="preserve">   Scone    </w:t>
      </w:r>
      <w:r>
        <w:t xml:space="preserve">   Soup    </w:t>
      </w:r>
      <w:r>
        <w:t xml:space="preserve">   Steam    </w:t>
      </w:r>
      <w:r>
        <w:t xml:space="preserve">   Teaspoon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Beam</dc:title>
  <dcterms:created xsi:type="dcterms:W3CDTF">2021-10-11T02:46:18Z</dcterms:created>
  <dcterms:modified xsi:type="dcterms:W3CDTF">2021-10-11T02:46:18Z</dcterms:modified>
</cp:coreProperties>
</file>