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Cafe Church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denarius    </w:t>
      </w:r>
      <w:r>
        <w:t xml:space="preserve">   envious    </w:t>
      </w:r>
      <w:r>
        <w:t xml:space="preserve">   equal    </w:t>
      </w:r>
      <w:r>
        <w:t xml:space="preserve">   generous    </w:t>
      </w:r>
      <w:r>
        <w:t xml:space="preserve">   grapes    </w:t>
      </w:r>
      <w:r>
        <w:t xml:space="preserve">   harvest    </w:t>
      </w:r>
      <w:r>
        <w:t xml:space="preserve">   hired    </w:t>
      </w:r>
      <w:r>
        <w:t xml:space="preserve">   market    </w:t>
      </w:r>
      <w:r>
        <w:t xml:space="preserve">   owner    </w:t>
      </w:r>
      <w:r>
        <w:t xml:space="preserve">   parable    </w:t>
      </w:r>
      <w:r>
        <w:t xml:space="preserve">   scissors    </w:t>
      </w:r>
      <w:r>
        <w:t xml:space="preserve">   vineyard    </w:t>
      </w:r>
      <w:r>
        <w:t xml:space="preserve">   wage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Church Wordsearch</dc:title>
  <dcterms:created xsi:type="dcterms:W3CDTF">2021-10-11T02:44:59Z</dcterms:created>
  <dcterms:modified xsi:type="dcterms:W3CDTF">2021-10-11T02:44:59Z</dcterms:modified>
</cp:coreProperties>
</file>