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Cafe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workflow    </w:t>
      </w:r>
      <w:r>
        <w:t xml:space="preserve">   uniformity    </w:t>
      </w:r>
      <w:r>
        <w:t xml:space="preserve">   table service    </w:t>
      </w:r>
      <w:r>
        <w:t xml:space="preserve">   steam wand    </w:t>
      </w:r>
      <w:r>
        <w:t xml:space="preserve">   sanitise    </w:t>
      </w:r>
      <w:r>
        <w:t xml:space="preserve">   robusta    </w:t>
      </w:r>
      <w:r>
        <w:t xml:space="preserve">   purge    </w:t>
      </w:r>
      <w:r>
        <w:t xml:space="preserve">   organic    </w:t>
      </w:r>
      <w:r>
        <w:t xml:space="preserve">   mocha    </w:t>
      </w:r>
      <w:r>
        <w:t xml:space="preserve">   menu    </w:t>
      </w:r>
      <w:r>
        <w:t xml:space="preserve">   macchiato    </w:t>
      </w:r>
      <w:r>
        <w:t xml:space="preserve">   latte art    </w:t>
      </w:r>
      <w:r>
        <w:t xml:space="preserve">   long black    </w:t>
      </w:r>
      <w:r>
        <w:t xml:space="preserve">   latte    </w:t>
      </w:r>
      <w:r>
        <w:t xml:space="preserve">   hopper    </w:t>
      </w:r>
      <w:r>
        <w:t xml:space="preserve">   coffeebeans    </w:t>
      </w:r>
      <w:r>
        <w:t xml:space="preserve">   grind    </w:t>
      </w:r>
      <w:r>
        <w:t xml:space="preserve">   flatwhite    </w:t>
      </w:r>
      <w:r>
        <w:t xml:space="preserve">   crockery    </w:t>
      </w:r>
      <w:r>
        <w:t xml:space="preserve">   fairtrade    </w:t>
      </w:r>
      <w:r>
        <w:t xml:space="preserve">   extraction    </w:t>
      </w:r>
      <w:r>
        <w:t xml:space="preserve">   etiquette    </w:t>
      </w:r>
      <w:r>
        <w:t xml:space="preserve">   establishment    </w:t>
      </w:r>
      <w:r>
        <w:t xml:space="preserve">   espresso    </w:t>
      </w:r>
      <w:r>
        <w:t xml:space="preserve">   brew    </w:t>
      </w:r>
      <w:r>
        <w:t xml:space="preserve">   cutlery    </w:t>
      </w:r>
      <w:r>
        <w:t xml:space="preserve">   crema    </w:t>
      </w:r>
      <w:r>
        <w:t xml:space="preserve">   cover    </w:t>
      </w:r>
      <w:r>
        <w:t xml:space="preserve">   counterservice    </w:t>
      </w:r>
      <w:r>
        <w:t xml:space="preserve">   condiments    </w:t>
      </w:r>
      <w:r>
        <w:t xml:space="preserve">   cappuccino    </w:t>
      </w:r>
      <w:r>
        <w:t xml:space="preserve">   caffeine    </w:t>
      </w:r>
      <w:r>
        <w:t xml:space="preserve">   bitter    </w:t>
      </w:r>
      <w:r>
        <w:t xml:space="preserve">   barista    </w:t>
      </w:r>
      <w:r>
        <w:t xml:space="preserve">   Arabica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Cafe Culture</dc:title>
  <dcterms:created xsi:type="dcterms:W3CDTF">2021-10-11T02:45:49Z</dcterms:created>
  <dcterms:modified xsi:type="dcterms:W3CDTF">2021-10-11T02:45:49Z</dcterms:modified>
</cp:coreProperties>
</file>