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Cafe Fun!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 BEANS    </w:t>
      </w:r>
      <w:r>
        <w:t xml:space="preserve">   BREAD    </w:t>
      </w:r>
      <w:r>
        <w:t xml:space="preserve">   BROWNIE    </w:t>
      </w:r>
      <w:r>
        <w:t xml:space="preserve">   BURGER    </w:t>
      </w:r>
      <w:r>
        <w:t xml:space="preserve">   CHEESECAKE    </w:t>
      </w:r>
      <w:r>
        <w:t xml:space="preserve">   CHIPS    </w:t>
      </w:r>
      <w:r>
        <w:t xml:space="preserve">   COBBLER    </w:t>
      </w:r>
      <w:r>
        <w:t xml:space="preserve">   COFFEE    </w:t>
      </w:r>
      <w:r>
        <w:t xml:space="preserve">   COOKIE    </w:t>
      </w:r>
      <w:r>
        <w:t xml:space="preserve">   JUICE    </w:t>
      </w:r>
      <w:r>
        <w:t xml:space="preserve">   MILK    </w:t>
      </w:r>
      <w:r>
        <w:t xml:space="preserve">   MUFFIN    </w:t>
      </w:r>
      <w:r>
        <w:t xml:space="preserve">   SALAD    </w:t>
      </w:r>
      <w:r>
        <w:t xml:space="preserve">   SALSA    </w:t>
      </w:r>
      <w:r>
        <w:t xml:space="preserve">   TEA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Cafe Fun!</dc:title>
  <dcterms:created xsi:type="dcterms:W3CDTF">2021-10-11T02:44:31Z</dcterms:created>
  <dcterms:modified xsi:type="dcterms:W3CDTF">2021-10-11T02:44:31Z</dcterms:modified>
</cp:coreProperties>
</file>