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Butter    </w:t>
      </w:r>
      <w:r>
        <w:t xml:space="preserve">   Coffee    </w:t>
      </w:r>
      <w:r>
        <w:t xml:space="preserve">   Crumpets    </w:t>
      </w:r>
      <w:r>
        <w:t xml:space="preserve">   Fork    </w:t>
      </w:r>
      <w:r>
        <w:t xml:space="preserve">   Kettle    </w:t>
      </w:r>
      <w:r>
        <w:t xml:space="preserve">   Knife    </w:t>
      </w:r>
      <w:r>
        <w:t xml:space="preserve">   Mugs    </w:t>
      </w:r>
      <w:r>
        <w:t xml:space="preserve">   Plates    </w:t>
      </w:r>
      <w:r>
        <w:t xml:space="preserve">   Sugar    </w:t>
      </w:r>
      <w:r>
        <w:t xml:space="preserve">   Tea    </w:t>
      </w:r>
      <w:r>
        <w:t xml:space="preserve">   Teacakes    </w:t>
      </w:r>
      <w:r>
        <w:t xml:space="preserve">   Teaspoons    </w:t>
      </w:r>
      <w:r>
        <w:t xml:space="preserve">   Toast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Wordsearch</dc:title>
  <dcterms:created xsi:type="dcterms:W3CDTF">2021-10-11T02:45:12Z</dcterms:created>
  <dcterms:modified xsi:type="dcterms:W3CDTF">2021-10-11T02:45:12Z</dcterms:modified>
</cp:coreProperties>
</file>