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Caffeine And Caffeine Pills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Aerobic exercises    </w:t>
      </w:r>
      <w:r>
        <w:t xml:space="preserve">   Alertness    </w:t>
      </w:r>
      <w:r>
        <w:t xml:space="preserve">   Awake    </w:t>
      </w:r>
      <w:r>
        <w:t xml:space="preserve">   Caffeine    </w:t>
      </w:r>
      <w:r>
        <w:t xml:space="preserve">   Caffeine pills    </w:t>
      </w:r>
      <w:r>
        <w:t xml:space="preserve">   Coffee    </w:t>
      </w:r>
      <w:r>
        <w:t xml:space="preserve">   Endurance    </w:t>
      </w:r>
      <w:r>
        <w:t xml:space="preserve">   Energy boost    </w:t>
      </w:r>
      <w:r>
        <w:t xml:space="preserve">   Overstimulate    </w:t>
      </w:r>
      <w:r>
        <w:t xml:space="preserve">   Pain relief    </w:t>
      </w:r>
      <w:r>
        <w:t xml:space="preserve">   Soda drinks    </w:t>
      </w:r>
      <w:r>
        <w:t xml:space="preserve">   Stimulant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Caffeine And Caffeine Pills </dc:title>
  <dcterms:created xsi:type="dcterms:W3CDTF">2021-10-11T02:46:12Z</dcterms:created>
  <dcterms:modified xsi:type="dcterms:W3CDTF">2021-10-11T02:46:12Z</dcterms:modified>
</cp:coreProperties>
</file>