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Caffeine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addictive    </w:t>
      </w:r>
      <w:r>
        <w:t xml:space="preserve">   adenosine    </w:t>
      </w:r>
      <w:r>
        <w:t xml:space="preserve">   Alertness    </w:t>
      </w:r>
      <w:r>
        <w:t xml:space="preserve">   amounts    </w:t>
      </w:r>
      <w:r>
        <w:t xml:space="preserve">   blood pressure    </w:t>
      </w:r>
      <w:r>
        <w:t xml:space="preserve">   boost    </w:t>
      </w:r>
      <w:r>
        <w:t xml:space="preserve">   Caffeine    </w:t>
      </w:r>
      <w:r>
        <w:t xml:space="preserve">   cancer    </w:t>
      </w:r>
      <w:r>
        <w:t xml:space="preserve">   coffee    </w:t>
      </w:r>
      <w:r>
        <w:t xml:space="preserve">   consumption    </w:t>
      </w:r>
      <w:r>
        <w:t xml:space="preserve">   dangers    </w:t>
      </w:r>
      <w:r>
        <w:t xml:space="preserve">   drug    </w:t>
      </w:r>
      <w:r>
        <w:t xml:space="preserve">   energy    </w:t>
      </w:r>
      <w:r>
        <w:t xml:space="preserve">   harmful    </w:t>
      </w:r>
      <w:r>
        <w:t xml:space="preserve">   headaches    </w:t>
      </w:r>
      <w:r>
        <w:t xml:space="preserve">   heart attacks    </w:t>
      </w:r>
      <w:r>
        <w:t xml:space="preserve">   nervous    </w:t>
      </w:r>
      <w:r>
        <w:t xml:space="preserve">   sick    </w:t>
      </w:r>
      <w:r>
        <w:t xml:space="preserve">   sleepy    </w:t>
      </w:r>
      <w:r>
        <w:t xml:space="preserve">   stimulant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Caffeine</dc:title>
  <dcterms:created xsi:type="dcterms:W3CDTF">2021-10-11T02:45:30Z</dcterms:created>
  <dcterms:modified xsi:type="dcterms:W3CDTF">2021-10-11T02:45:30Z</dcterms:modified>
</cp:coreProperties>
</file>