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Caffeine is a Drug</w:t>
      </w:r>
    </w:p>
    <w:p>
      <w:pPr>
        <w:pStyle w:val="Questions"/>
      </w:pPr>
      <w:r>
        <w:t xml:space="preserve">1. EDR BLLU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RNGYEE KRIND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IECD 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SANEUA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CFFEOE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NEGERY SHOT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ACHLGRETI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AHHDECEA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WDHAWALTIR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OTH 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SDAO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RWUKRTOOEP PEPMTEULNS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SSERPSOE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STROMNE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OSFCU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EOOSDEVR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FECIANEF LSLPI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IEANEFFC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ITETJSR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Caffeine is a Drug</dc:title>
  <dcterms:created xsi:type="dcterms:W3CDTF">2021-10-11T02:45:33Z</dcterms:created>
  <dcterms:modified xsi:type="dcterms:W3CDTF">2021-10-11T02:45:33Z</dcterms:modified>
</cp:coreProperties>
</file>