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Caffi Cymreig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bwyd    </w:t>
      </w:r>
      <w:r>
        <w:t xml:space="preserve">   croeso    </w:t>
      </w:r>
      <w:r>
        <w:t xml:space="preserve">   gweinydd    </w:t>
      </w:r>
      <w:r>
        <w:t xml:space="preserve">   gweinyddes    </w:t>
      </w:r>
      <w:r>
        <w:t xml:space="preserve">   ar gau    </w:t>
      </w:r>
      <w:r>
        <w:t xml:space="preserve">   agor    </w:t>
      </w:r>
      <w:r>
        <w:t xml:space="preserve">   ffrwythau    </w:t>
      </w:r>
      <w:r>
        <w:t xml:space="preserve">   cacen gymreig    </w:t>
      </w:r>
      <w:r>
        <w:t xml:space="preserve">   teisen    </w:t>
      </w:r>
      <w:r>
        <w:t xml:space="preserve">   creision    </w:t>
      </w:r>
      <w:r>
        <w:t xml:space="preserve">   bisgedi    </w:t>
      </w:r>
      <w:r>
        <w:t xml:space="preserve">   tost    </w:t>
      </w:r>
      <w:r>
        <w:t xml:space="preserve">   ysgytlaeth mefus    </w:t>
      </w:r>
      <w:r>
        <w:t xml:space="preserve">   llaeth    </w:t>
      </w:r>
      <w:r>
        <w:t xml:space="preserve">   ceiniog    </w:t>
      </w:r>
      <w:r>
        <w:t xml:space="preserve">   bunt    </w:t>
      </w:r>
      <w:r>
        <w:t xml:space="preserve">   sudd oren    </w:t>
      </w:r>
      <w:r>
        <w:t xml:space="preserve">   siocled poeth    </w:t>
      </w:r>
      <w:r>
        <w:t xml:space="preserve">   dwr    </w:t>
      </w:r>
      <w:r>
        <w:t xml:space="preserve">   te    </w:t>
      </w:r>
      <w:r>
        <w:t xml:space="preserve">   dewislen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Caffi Cymreig</dc:title>
  <dcterms:created xsi:type="dcterms:W3CDTF">2021-10-11T02:45:42Z</dcterms:created>
  <dcterms:modified xsi:type="dcterms:W3CDTF">2021-10-11T02:45:42Z</dcterms:modified>
</cp:coreProperties>
</file>