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Cage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To wipe out another country through violence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Roughest part of a neighborhood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One of the first three countries invaded by the Nazis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infectious disease that attacks your lungs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conflict between two or more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German group lead by Adolf Hitler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labor intensive prison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Beginning of WWII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held hostage or captive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become weak due to lack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with high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gain ownership of a child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Six million people died in the______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Unbend able, not flexible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Living quarters in a concentration camp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Cage Vocabulary </dc:title>
  <dcterms:created xsi:type="dcterms:W3CDTF">2021-10-11T02:44:51Z</dcterms:created>
  <dcterms:modified xsi:type="dcterms:W3CDTF">2021-10-11T02:44:51Z</dcterms:modified>
</cp:coreProperties>
</file>