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Caged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"Caged Bird"?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Entrapment and alienation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where does the bird's song reach?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distant 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physical movement does the caged bird do before singing?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does Angelou use to describe the bird's cage?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Maya Angelou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symbolizes the Caged Bird?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White-American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symbolizes the free bird?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1969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'Caged bird' written?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Melancholic and perseverance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theme of the 'Caged Bird'?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Freedom and 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the caged bird feel?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1928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Maya Angelou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Personification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does the poem Caged Bird publish?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Open his 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Identify the language technique "his shadow shouts on a nightmare scream " in the poem.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African-American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language technique of " an a trade winds soft through the sighing trees?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tone of 'Caged Bird'?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During civil right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Caged Bird</dc:title>
  <dcterms:created xsi:type="dcterms:W3CDTF">2021-10-11T02:46:33Z</dcterms:created>
  <dcterms:modified xsi:type="dcterms:W3CDTF">2021-10-11T02:46:33Z</dcterms:modified>
</cp:coreProperties>
</file>