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Caged Warrior- Alan Lawrence Sitomer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gang member who delivers money to Daniels'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gang that hosts the cage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Daniels'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Daniels,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fighting Daniels' does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Daniels'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headmistress of Radiance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of the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Daniels'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Daniels' fighter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Caged Warrior- Alan Lawrence Sitomer</dc:title>
  <dcterms:created xsi:type="dcterms:W3CDTF">2021-10-11T02:44:53Z</dcterms:created>
  <dcterms:modified xsi:type="dcterms:W3CDTF">2021-10-11T02:44:53Z</dcterms:modified>
</cp:coreProperties>
</file>