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Caged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encapsulates why Maya Angelou wrote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Maya Angelou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Quote “The free bird thinks of another breeze” refers to which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theme of this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African-American activist inspired Maya Angelou?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“Cage Bird”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Maya Angelou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“Quote his bars of rage his wings are clipped” refers to which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movement did Maya Angelou support through her poetry?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Maya Angelou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technique did quote “ his bars of rage his wings are clipped and his feet are tied ”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was Maya Angelou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Caged bird</dc:title>
  <dcterms:created xsi:type="dcterms:W3CDTF">2021-10-11T02:46:35Z</dcterms:created>
  <dcterms:modified xsi:type="dcterms:W3CDTF">2021-10-11T02:46:35Z</dcterms:modified>
</cp:coreProperties>
</file>