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Cailyns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Mccurdy    </w:t>
      </w:r>
      <w:r>
        <w:t xml:space="preserve">   America    </w:t>
      </w:r>
      <w:r>
        <w:t xml:space="preserve">   Trump    </w:t>
      </w:r>
      <w:r>
        <w:t xml:space="preserve">   Warminster    </w:t>
      </w:r>
      <w:r>
        <w:t xml:space="preserve">   Unicorn    </w:t>
      </w:r>
      <w:r>
        <w:t xml:space="preserve">   Lexi    </w:t>
      </w:r>
      <w:r>
        <w:t xml:space="preserve">   Scotch    </w:t>
      </w:r>
      <w:r>
        <w:t xml:space="preserve">   Mommom    </w:t>
      </w:r>
      <w:r>
        <w:t xml:space="preserve">   Daddy    </w:t>
      </w:r>
      <w:r>
        <w:t xml:space="preserve">   Mommy    </w:t>
      </w:r>
      <w:r>
        <w:t xml:space="preserve">   Jack    </w:t>
      </w:r>
      <w:r>
        <w:t xml:space="preserve">   Elizabeth    </w:t>
      </w:r>
      <w:r>
        <w:t xml:space="preserve">   Connor    </w:t>
      </w:r>
      <w:r>
        <w:t xml:space="preserve">   Cailyn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Cailyns life</dc:title>
  <dcterms:created xsi:type="dcterms:W3CDTF">2021-10-11T02:45:51Z</dcterms:created>
  <dcterms:modified xsi:type="dcterms:W3CDTF">2021-10-11T02:45:51Z</dcterms:modified>
</cp:coreProperties>
</file>