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Cain &amp; Abel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said, If you do what is ________ , will you not be accepted?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was Cains 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work the________ it will no longer yeald it's crops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Cain ________ Abel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Cain was very _______ with Abel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said to Cain, Now you are under a _________ and driven from the ground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Cain worked the_________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Cain was ________ that someoneay kill j.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Cain said, I will be a restless ________ on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put a ________ on Cain so no one would kill him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 kept the flocks.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Cain moved to the land of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Cains first son was named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Cain &amp; Abel</dc:title>
  <dcterms:created xsi:type="dcterms:W3CDTF">2021-10-11T02:46:22Z</dcterms:created>
  <dcterms:modified xsi:type="dcterms:W3CDTF">2021-10-11T02:46:22Z</dcterms:modified>
</cp:coreProperties>
</file>