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Cain and Abel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bad    </w:t>
      </w:r>
      <w:r>
        <w:t xml:space="preserve">   Good    </w:t>
      </w:r>
      <w:r>
        <w:t xml:space="preserve">   Flock    </w:t>
      </w:r>
      <w:r>
        <w:t xml:space="preserve">   Shepherd    </w:t>
      </w:r>
      <w:r>
        <w:t xml:space="preserve">   Lambs    </w:t>
      </w:r>
      <w:r>
        <w:t xml:space="preserve">   Fruit    </w:t>
      </w:r>
      <w:r>
        <w:t xml:space="preserve">   Remember    </w:t>
      </w:r>
      <w:r>
        <w:t xml:space="preserve">   Love    </w:t>
      </w:r>
      <w:r>
        <w:t xml:space="preserve">   Angry    </w:t>
      </w:r>
      <w:r>
        <w:t xml:space="preserve">   Faithful    </w:t>
      </w:r>
      <w:r>
        <w:t xml:space="preserve">   Loyal    </w:t>
      </w:r>
      <w:r>
        <w:t xml:space="preserve">   Killed    </w:t>
      </w:r>
      <w:r>
        <w:t xml:space="preserve">   Jehovah    </w:t>
      </w:r>
      <w:r>
        <w:t xml:space="preserve">   Cain    </w:t>
      </w:r>
      <w:r>
        <w:t xml:space="preserve">   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 </dc:title>
  <dcterms:created xsi:type="dcterms:W3CDTF">2021-10-11T02:45:39Z</dcterms:created>
  <dcterms:modified xsi:type="dcterms:W3CDTF">2021-10-11T02:45:39Z</dcterms:modified>
</cp:coreProperties>
</file>