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and Abel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Nod    </w:t>
      </w:r>
      <w:r>
        <w:t xml:space="preserve">   lied    </w:t>
      </w:r>
      <w:r>
        <w:t xml:space="preserve">   flock    </w:t>
      </w:r>
      <w:r>
        <w:t xml:space="preserve">   Cain    </w:t>
      </w:r>
      <w:r>
        <w:t xml:space="preserve">   Abel    </w:t>
      </w:r>
      <w:r>
        <w:t xml:space="preserve">   Adam and Eve     </w:t>
      </w:r>
      <w:r>
        <w:t xml:space="preserve">   angry    </w:t>
      </w:r>
      <w:r>
        <w:t xml:space="preserve">   attacked    </w:t>
      </w:r>
      <w:r>
        <w:t xml:space="preserve">   brother    </w:t>
      </w:r>
      <w:r>
        <w:t xml:space="preserve">   crops    </w:t>
      </w:r>
      <w:r>
        <w:t xml:space="preserve">   field    </w:t>
      </w:r>
      <w:r>
        <w:t xml:space="preserve">   killed    </w:t>
      </w:r>
      <w:r>
        <w:t xml:space="preserve">   left    </w:t>
      </w:r>
      <w:r>
        <w:t xml:space="preserve">   marked    </w:t>
      </w:r>
      <w:r>
        <w:t xml:space="preserve">   mercy    </w:t>
      </w:r>
      <w:r>
        <w:t xml:space="preserve">   offering    </w:t>
      </w:r>
      <w:r>
        <w:t xml:space="preserve">   punished    </w:t>
      </w:r>
      <w:r>
        <w:t xml:space="preserve">   shepherd    </w:t>
      </w:r>
      <w:r>
        <w:t xml:space="preserve">  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 </dc:title>
  <dcterms:created xsi:type="dcterms:W3CDTF">2021-10-11T02:44:49Z</dcterms:created>
  <dcterms:modified xsi:type="dcterms:W3CDTF">2021-10-11T02:44:49Z</dcterms:modified>
</cp:coreProperties>
</file>