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and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Cain grew up to be a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was pleased with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flood lasted for this many days and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Cain and Abel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time passed, the children of Seth and Cain got___________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Abel and ___________ were Adam's good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Cain killed his 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Noah had ______ 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Cain's punishment was to _________________the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became very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children of Seth grew up to be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man who was good along with his 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Abel was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children of Cain grew up to be ________________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farmer    </w:t>
      </w:r>
      <w:r>
        <w:t xml:space="preserve">   shepherd    </w:t>
      </w:r>
      <w:r>
        <w:t xml:space="preserve">   brother    </w:t>
      </w:r>
      <w:r>
        <w:t xml:space="preserve">   Abel    </w:t>
      </w:r>
      <w:r>
        <w:t xml:space="preserve">   wander    </w:t>
      </w:r>
      <w:r>
        <w:t xml:space="preserve">   Seth    </w:t>
      </w:r>
      <w:r>
        <w:t xml:space="preserve">   good    </w:t>
      </w:r>
      <w:r>
        <w:t xml:space="preserve">   Bad    </w:t>
      </w:r>
      <w:r>
        <w:t xml:space="preserve">   married    </w:t>
      </w:r>
      <w:r>
        <w:t xml:space="preserve">   wicked    </w:t>
      </w:r>
      <w:r>
        <w:t xml:space="preserve">   Noah    </w:t>
      </w:r>
      <w:r>
        <w:t xml:space="preserve">   fourty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</dc:title>
  <dcterms:created xsi:type="dcterms:W3CDTF">2021-10-11T02:45:16Z</dcterms:created>
  <dcterms:modified xsi:type="dcterms:W3CDTF">2021-10-11T02:45:16Z</dcterms:modified>
</cp:coreProperties>
</file>