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Cain and Abel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accepted    </w:t>
      </w:r>
      <w:r>
        <w:t xml:space="preserve">   God    </w:t>
      </w:r>
      <w:r>
        <w:t xml:space="preserve">   seek    </w:t>
      </w:r>
      <w:r>
        <w:t xml:space="preserve">   righteous    </w:t>
      </w:r>
      <w:r>
        <w:t xml:space="preserve">   faith    </w:t>
      </w:r>
      <w:r>
        <w:t xml:space="preserve">   sin    </w:t>
      </w:r>
      <w:r>
        <w:t xml:space="preserve">   right    </w:t>
      </w:r>
      <w:r>
        <w:t xml:space="preserve">   lamb    </w:t>
      </w:r>
      <w:r>
        <w:t xml:space="preserve">   fruit    </w:t>
      </w:r>
      <w:r>
        <w:t xml:space="preserve">   grain    </w:t>
      </w:r>
      <w:r>
        <w:t xml:space="preserve">   sheep    </w:t>
      </w:r>
      <w:r>
        <w:t xml:space="preserve">   offering    </w:t>
      </w:r>
      <w:r>
        <w:t xml:space="preserve">   Abel    </w:t>
      </w:r>
      <w:r>
        <w:t xml:space="preserve">   Cain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Cain and Abel</dc:title>
  <dcterms:created xsi:type="dcterms:W3CDTF">2021-10-11T02:45:23Z</dcterms:created>
  <dcterms:modified xsi:type="dcterms:W3CDTF">2021-10-11T02:45:23Z</dcterms:modified>
</cp:coreProperties>
</file>