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Cain and Abel's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innocent    </w:t>
      </w:r>
      <w:r>
        <w:t xml:space="preserve">   cruel    </w:t>
      </w:r>
      <w:r>
        <w:t xml:space="preserve">   killed    </w:t>
      </w:r>
      <w:r>
        <w:t xml:space="preserve">   selfish    </w:t>
      </w:r>
      <w:r>
        <w:t xml:space="preserve">   generous    </w:t>
      </w:r>
      <w:r>
        <w:t xml:space="preserve">   jealousy    </w:t>
      </w:r>
      <w:r>
        <w:t xml:space="preserve">   crops    </w:t>
      </w:r>
      <w:r>
        <w:t xml:space="preserve">   lamb    </w:t>
      </w:r>
      <w:r>
        <w:t xml:space="preserve">   offering    </w:t>
      </w:r>
      <w:r>
        <w:t xml:space="preserve">   punishments    </w:t>
      </w:r>
      <w:r>
        <w:t xml:space="preserve">   god    </w:t>
      </w:r>
      <w:r>
        <w:t xml:space="preserve">   eve    </w:t>
      </w:r>
      <w:r>
        <w:t xml:space="preserve">   adam    </w:t>
      </w:r>
      <w:r>
        <w:t xml:space="preserve">   abel    </w:t>
      </w:r>
      <w:r>
        <w:t xml:space="preserve">   cain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Cain and Abel's Word search</dc:title>
  <dcterms:created xsi:type="dcterms:W3CDTF">2021-10-11T02:45:34Z</dcterms:created>
  <dcterms:modified xsi:type="dcterms:W3CDTF">2021-10-11T02:45:34Z</dcterms:modified>
</cp:coreProperties>
</file>