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Cain and 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ABLE    </w:t>
      </w:r>
      <w:r>
        <w:t xml:space="preserve">   ANGRY    </w:t>
      </w:r>
      <w:r>
        <w:t xml:space="preserve">   BROTHERS    </w:t>
      </w:r>
      <w:r>
        <w:t xml:space="preserve">   CAIN    </w:t>
      </w:r>
      <w:r>
        <w:t xml:space="preserve">   FARMER    </w:t>
      </w:r>
      <w:r>
        <w:t xml:space="preserve">   FIGS    </w:t>
      </w:r>
      <w:r>
        <w:t xml:space="preserve">   GOD    </w:t>
      </w:r>
      <w:r>
        <w:t xml:space="preserve">   GRAPES    </w:t>
      </w:r>
      <w:r>
        <w:t xml:space="preserve">   JEALOUS    </w:t>
      </w:r>
      <w:r>
        <w:t xml:space="preserve">   KILLED    </w:t>
      </w:r>
      <w:r>
        <w:t xml:space="preserve">   LAMB    </w:t>
      </w:r>
      <w:r>
        <w:t xml:space="preserve">   LISTEN    </w:t>
      </w:r>
      <w:r>
        <w:t xml:space="preserve">   PUNISHMENT    </w:t>
      </w:r>
      <w:r>
        <w:t xml:space="preserve">   SACRIFICE    </w:t>
      </w:r>
      <w:r>
        <w:t xml:space="preserve">   SHEPHERD    </w:t>
      </w:r>
      <w:r>
        <w:t xml:space="preserve">   SINNED    </w:t>
      </w:r>
      <w:r>
        <w:t xml:space="preserve">   TERRIBLE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Cain and Able</dc:title>
  <dcterms:created xsi:type="dcterms:W3CDTF">2021-10-11T02:45:32Z</dcterms:created>
  <dcterms:modified xsi:type="dcterms:W3CDTF">2021-10-11T02:45:32Z</dcterms:modified>
</cp:coreProperties>
</file>