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Cairngorms National Park</w:t>
      </w:r>
    </w:p>
    <w:p>
      <w:pPr>
        <w:pStyle w:val="Questions"/>
      </w:pPr>
      <w:r>
        <w:t xml:space="preserve">1. GIANHHLD LFOK UMMSEU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ESYORP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PRACIALEIECL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TAOB FO RNTGAE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MLLRAOAB LSCETA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BRLAI LSTECA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HANDHLGI LFILWIDE RPKA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SNRMRCAGOI OATNLIAN RKAP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EDR SRLRIQUE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ROEMIEAV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KMRDNLAA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NPIE AMRNET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TAAMGRPIN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LOCH ORHCLIM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DRE REDE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AEBARRM SALTEC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RAMREAB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Cairngorms National Park</dc:title>
  <dcterms:created xsi:type="dcterms:W3CDTF">2021-10-11T02:46:16Z</dcterms:created>
  <dcterms:modified xsi:type="dcterms:W3CDTF">2021-10-11T02:46:16Z</dcterms:modified>
</cp:coreProperties>
</file>