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Caisse 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Dans quoi le Père Noël se promène-t-il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les portez sur vos pieds pour vous tenir au 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plante que vous decorez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L’aide de Père 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Gants sans doigts pour garder vos mains au 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oiseau que beaucoup de gens mangent à Noël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pouvez faire cette « personne » avec de la neige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chansons que vous chantez au moment de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Cet homme vous apporte des cadeaux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autre mot pour cadeau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Quelque chose que vous portez autour du cou pour vous tenir au 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gâteau que les Britanniques mangent à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25 decembre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pouvez glisser sur la glace avec ça sur vos 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 que devient la pluie quand elle gèle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Caisse Holiday Crossword</dc:title>
  <dcterms:created xsi:type="dcterms:W3CDTF">2021-10-11T02:46:35Z</dcterms:created>
  <dcterms:modified xsi:type="dcterms:W3CDTF">2021-10-11T02:46:35Z</dcterms:modified>
</cp:coreProperties>
</file>