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Aimsirí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Imríonn Bundee Aki an cluiche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Úsáideann tú dathanna leis an gcaitheamh aimsire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Úsáideann tú raicéad agus liathróid don chluiche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Seo é spórt Anthony Joshua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Beireann tú ar éisc leis an gcaitheamh aimsire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Úsáideann tú leabhar leis an gcaitheamh aimsire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Úsáideann tú ceamara don chaitheamh aimsear seo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Bíonn peann uait don chaitheamh aimsire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Imríonn Ronnie O'Suillivan an cluiche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Bíonn tú ar staitse go minic leis an gcaitheamh aimsire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Imríonn Joe Canning an cluiche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Déanann Gordon Ramsey an obair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Imríonn Messi an cluiche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Déanann tú an caitheamh aimsire seo sa linn snámha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Imríonn Tiger Wood an cluiche seo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Aimsirí </dc:title>
  <dcterms:created xsi:type="dcterms:W3CDTF">2021-10-11T02:45:37Z</dcterms:created>
  <dcterms:modified xsi:type="dcterms:W3CDTF">2021-10-11T02:45:37Z</dcterms:modified>
</cp:coreProperties>
</file>