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Caitheamh Aimsire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</w:tr>
    </w:tbl>
    <w:p>
      <w:pPr>
        <w:pStyle w:val="WordBankMedium"/>
      </w:pPr>
      <w:r>
        <w:t xml:space="preserve">   damhsa    </w:t>
      </w:r>
      <w:r>
        <w:t xml:space="preserve">   ag snámh    </w:t>
      </w:r>
      <w:r>
        <w:t xml:space="preserve">   rothar    </w:t>
      </w:r>
      <w:r>
        <w:t xml:space="preserve">   féadóg stáin    </w:t>
      </w:r>
      <w:r>
        <w:t xml:space="preserve">   giotár    </w:t>
      </w:r>
      <w:r>
        <w:t xml:space="preserve">   pianó    </w:t>
      </w:r>
      <w:r>
        <w:t xml:space="preserve">   ag seinm    </w:t>
      </w:r>
      <w:r>
        <w:t xml:space="preserve">   ceol    </w:t>
      </w:r>
      <w:r>
        <w:t xml:space="preserve">   ag canadh    </w:t>
      </w:r>
      <w:r>
        <w:t xml:space="preserve">   cispheil    </w:t>
      </w:r>
      <w:r>
        <w:t xml:space="preserve">   caitheamh aimsire    </w:t>
      </w:r>
      <w:r>
        <w:t xml:space="preserve">   peil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Caitheamh Aimsire</dc:title>
  <dcterms:created xsi:type="dcterms:W3CDTF">2021-10-11T02:45:51Z</dcterms:created>
  <dcterms:modified xsi:type="dcterms:W3CDTF">2021-10-11T02:45:51Z</dcterms:modified>
</cp:coreProperties>
</file>