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Caitheamh Aimsire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</w:tr>
    </w:tbl>
    <w:p>
      <w:pPr>
        <w:pStyle w:val="WordBankMedium"/>
      </w:pPr>
      <w:r>
        <w:t xml:space="preserve">   ag imirt leadóige    </w:t>
      </w:r>
      <w:r>
        <w:t xml:space="preserve">   clogad    </w:t>
      </w:r>
      <w:r>
        <w:t xml:space="preserve">   cluiche ríomhaire    </w:t>
      </w:r>
      <w:r>
        <w:t xml:space="preserve">   giotár    </w:t>
      </w:r>
      <w:r>
        <w:t xml:space="preserve">   cispheil    </w:t>
      </w:r>
      <w:r>
        <w:t xml:space="preserve">   rothar    </w:t>
      </w:r>
      <w:r>
        <w:t xml:space="preserve">   ag canadh    </w:t>
      </w:r>
      <w:r>
        <w:t xml:space="preserve">   ag seinm ceol    </w:t>
      </w:r>
      <w:r>
        <w:t xml:space="preserve">   ag damhsa    </w:t>
      </w:r>
      <w:r>
        <w:t xml:space="preserve">   iománaíocht    </w:t>
      </w:r>
      <w:r>
        <w:t xml:space="preserve">   ag léamh    </w:t>
      </w:r>
      <w:r>
        <w:t xml:space="preserve">   ag snámh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Caitheamh Aimsire</dc:title>
  <dcterms:created xsi:type="dcterms:W3CDTF">2021-10-11T02:45:53Z</dcterms:created>
  <dcterms:modified xsi:type="dcterms:W3CDTF">2021-10-11T02:45:53Z</dcterms:modified>
</cp:coreProperties>
</file>