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Medium"/>
      </w:pPr>
      <w:r>
        <w:t xml:space="preserve">   ag seinm ceoil    </w:t>
      </w:r>
      <w:r>
        <w:t xml:space="preserve">   ag rothaíocht    </w:t>
      </w:r>
      <w:r>
        <w:t xml:space="preserve">   haca    </w:t>
      </w:r>
      <w:r>
        <w:t xml:space="preserve">   cispheil    </w:t>
      </w:r>
      <w:r>
        <w:t xml:space="preserve">   leadóga    </w:t>
      </w:r>
      <w:r>
        <w:t xml:space="preserve">   ag damhsa    </w:t>
      </w:r>
      <w:r>
        <w:t xml:space="preserve">   ag léamh    </w:t>
      </w:r>
      <w:r>
        <w:t xml:space="preserve">   snámh    </w:t>
      </w:r>
      <w:r>
        <w:t xml:space="preserve">   ag léim    </w:t>
      </w:r>
      <w:r>
        <w:t xml:space="preserve">   ag rith    </w:t>
      </w:r>
      <w:r>
        <w:t xml:space="preserve">   iománaíocht    </w:t>
      </w:r>
      <w:r>
        <w:t xml:space="preserve">   peile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2021-10-11T02:45:58Z</dcterms:created>
  <dcterms:modified xsi:type="dcterms:W3CDTF">2021-10-11T02:45:58Z</dcterms:modified>
</cp:coreProperties>
</file>