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Caitheamh Aimsire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</w:tbl>
    <w:p>
      <w:pPr>
        <w:pStyle w:val="WordBankMedium"/>
      </w:pPr>
      <w:r>
        <w:t xml:space="preserve">   caitheamh aimsire    </w:t>
      </w:r>
      <w:r>
        <w:t xml:space="preserve">   ag éísteacht le ceol    </w:t>
      </w:r>
      <w:r>
        <w:t xml:space="preserve">   sliotar    </w:t>
      </w:r>
      <w:r>
        <w:t xml:space="preserve">   camán    </w:t>
      </w:r>
      <w:r>
        <w:t xml:space="preserve">   foireann    </w:t>
      </w:r>
      <w:r>
        <w:t xml:space="preserve">   peil    </w:t>
      </w:r>
      <w:r>
        <w:t xml:space="preserve">   ag marcaíocht    </w:t>
      </w:r>
      <w:r>
        <w:t xml:space="preserve">   ag damhsa    </w:t>
      </w:r>
      <w:r>
        <w:t xml:space="preserve">   ag iascaireacht    </w:t>
      </w:r>
      <w:r>
        <w:t xml:space="preserve">   clogad    </w:t>
      </w:r>
      <w:r>
        <w:t xml:space="preserve">   liathróid    </w:t>
      </w:r>
      <w:r>
        <w:t xml:space="preserve">   ag imirt peile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Caitheamh Aimsire</dc:title>
  <dcterms:created xsi:type="dcterms:W3CDTF">2021-10-11T02:46:00Z</dcterms:created>
  <dcterms:modified xsi:type="dcterms:W3CDTF">2021-10-11T02:46:00Z</dcterms:modified>
</cp:coreProperties>
</file>