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 seinm ceoil    </w:t>
      </w:r>
      <w:r>
        <w:t xml:space="preserve">   ag rothaíocht    </w:t>
      </w:r>
      <w:r>
        <w:t xml:space="preserve">   ag imirt haca    </w:t>
      </w:r>
      <w:r>
        <w:t xml:space="preserve">   ag péinteáil    </w:t>
      </w:r>
      <w:r>
        <w:t xml:space="preserve">   ag canadh    </w:t>
      </w:r>
      <w:r>
        <w:t xml:space="preserve">   ag cócaireacht    </w:t>
      </w:r>
      <w:r>
        <w:t xml:space="preserve">   ag damhsa    </w:t>
      </w:r>
      <w:r>
        <w:t xml:space="preserve">   ag imirt cispheile    </w:t>
      </w:r>
      <w:r>
        <w:t xml:space="preserve">   ag imirt peile    </w:t>
      </w:r>
      <w:r>
        <w:t xml:space="preserve">   ag imirt rugbaí    </w:t>
      </w:r>
      <w:r>
        <w:t xml:space="preserve">   ag léamh    </w:t>
      </w:r>
      <w:r>
        <w:t xml:space="preserve">   ag snámh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2021-10-11T02:46:09Z</dcterms:created>
  <dcterms:modified xsi:type="dcterms:W3CDTF">2021-10-11T02:46:09Z</dcterms:modified>
</cp:coreProperties>
</file>