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Caitheamh Aimsire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ag éisteacht le ceoil    </w:t>
      </w:r>
      <w:r>
        <w:t xml:space="preserve">   ag togáil grianghraif    </w:t>
      </w:r>
      <w:r>
        <w:t xml:space="preserve">   ag seinim ceoil    </w:t>
      </w:r>
      <w:r>
        <w:t xml:space="preserve">   camóige    </w:t>
      </w:r>
      <w:r>
        <w:t xml:space="preserve">   rugbaí    </w:t>
      </w:r>
      <w:r>
        <w:t xml:space="preserve">   leadóg    </w:t>
      </w:r>
      <w:r>
        <w:t xml:space="preserve">   peile    </w:t>
      </w:r>
      <w:r>
        <w:t xml:space="preserve">   ag damhsa    </w:t>
      </w:r>
      <w:r>
        <w:t xml:space="preserve">   griangraf    </w:t>
      </w:r>
      <w:r>
        <w:t xml:space="preserve">   culaith fhluich    </w:t>
      </w:r>
      <w:r>
        <w:t xml:space="preserve">   clár toinne    </w:t>
      </w:r>
      <w:r>
        <w:t xml:space="preserve">   ag déanamh gaisce    </w:t>
      </w:r>
      <w:r>
        <w:t xml:space="preserve">   ar bís    </w:t>
      </w:r>
      <w:r>
        <w:t xml:space="preserve">   surfáil    </w:t>
      </w:r>
      <w:r>
        <w:t xml:space="preserve">   rothaíocht    </w:t>
      </w:r>
      <w:r>
        <w:t xml:space="preserve">   rith    </w:t>
      </w:r>
      <w:r>
        <w:t xml:space="preserve">   leámh    </w:t>
      </w:r>
      <w:r>
        <w:t xml:space="preserve">   snámh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Caitheamh Aimsire</dc:title>
  <dcterms:created xsi:type="dcterms:W3CDTF">2021-10-11T02:44:54Z</dcterms:created>
  <dcterms:modified xsi:type="dcterms:W3CDTF">2021-10-11T02:44:54Z</dcterms:modified>
</cp:coreProperties>
</file>