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iomaníocht    </w:t>
      </w:r>
      <w:r>
        <w:t xml:space="preserve">   camóige    </w:t>
      </w:r>
      <w:r>
        <w:t xml:space="preserve">   peil ghaelach    </w:t>
      </w:r>
      <w:r>
        <w:t xml:space="preserve">   liathróid    </w:t>
      </w:r>
      <w:r>
        <w:t xml:space="preserve">   sacar    </w:t>
      </w:r>
      <w:r>
        <w:t xml:space="preserve">   dornalaíocht    </w:t>
      </w:r>
      <w:r>
        <w:t xml:space="preserve">   rince    </w:t>
      </w:r>
      <w:r>
        <w:t xml:space="preserve">   damhsa    </w:t>
      </w:r>
      <w:r>
        <w:t xml:space="preserve">   canadh    </w:t>
      </w:r>
      <w:r>
        <w:t xml:space="preserve">   rith    </w:t>
      </w:r>
      <w:r>
        <w:t xml:space="preserve">   léamh    </w:t>
      </w:r>
      <w:r>
        <w:t xml:space="preserve">   snámh    </w:t>
      </w:r>
      <w:r>
        <w:t xml:space="preserve">   rothaíocht    </w:t>
      </w:r>
      <w:r>
        <w:t xml:space="preserve">   ceol    </w:t>
      </w:r>
      <w:r>
        <w:t xml:space="preserve">   spóirt    </w:t>
      </w:r>
      <w:r>
        <w:t xml:space="preserve">   cispheile    </w:t>
      </w:r>
      <w:r>
        <w:t xml:space="preserve">   leadóge    </w:t>
      </w:r>
      <w:r>
        <w:t xml:space="preserve">   caitheamh aimsire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2021-10-11T02:44:58Z</dcterms:created>
  <dcterms:modified xsi:type="dcterms:W3CDTF">2021-10-11T02:44:58Z</dcterms:modified>
</cp:coreProperties>
</file>