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 seinm ceoil    </w:t>
      </w:r>
      <w:r>
        <w:t xml:space="preserve">   Amhránaíocht    </w:t>
      </w:r>
      <w:r>
        <w:t xml:space="preserve">   Camógaíochta    </w:t>
      </w:r>
      <w:r>
        <w:t xml:space="preserve">   Cócaireachta    </w:t>
      </w:r>
      <w:r>
        <w:t xml:space="preserve">   Damhsa    </w:t>
      </w:r>
      <w:r>
        <w:t xml:space="preserve">   Dreapadóireacht    </w:t>
      </w:r>
      <w:r>
        <w:t xml:space="preserve">   Drámaíocht    </w:t>
      </w:r>
      <w:r>
        <w:t xml:space="preserve">   Gleacaíochta    </w:t>
      </w:r>
      <w:r>
        <w:t xml:space="preserve">   Griangrafadóireacht    </w:t>
      </w:r>
      <w:r>
        <w:t xml:space="preserve">   Imirt    </w:t>
      </w:r>
      <w:r>
        <w:t xml:space="preserve">   Leadóg    </w:t>
      </w:r>
      <w:r>
        <w:t xml:space="preserve">   Léamh    </w:t>
      </w:r>
      <w:r>
        <w:t xml:space="preserve">   Marcaíocht    </w:t>
      </w:r>
      <w:r>
        <w:t xml:space="preserve">   Peil    </w:t>
      </w:r>
      <w:r>
        <w:t xml:space="preserve">   Rith    </w:t>
      </w:r>
      <w:r>
        <w:t xml:space="preserve">   Sacair    </w:t>
      </w:r>
      <w:r>
        <w:t xml:space="preserve">   Sciáil    </w:t>
      </w:r>
      <w:r>
        <w:t xml:space="preserve">   Scríbhneoireacht    </w:t>
      </w:r>
      <w:r>
        <w:t xml:space="preserve">   Siúl    </w:t>
      </w:r>
      <w:r>
        <w:t xml:space="preserve">   Surfáil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2021-10-11T02:45:01Z</dcterms:created>
  <dcterms:modified xsi:type="dcterms:W3CDTF">2021-10-11T02:45:01Z</dcterms:modified>
</cp:coreProperties>
</file>