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 dornálaíocht    </w:t>
      </w:r>
      <w:r>
        <w:t xml:space="preserve">   ag marcaíocht    </w:t>
      </w:r>
      <w:r>
        <w:t xml:space="preserve">   ag seinm ceol    </w:t>
      </w:r>
      <w:r>
        <w:t xml:space="preserve">   ag snámh    </w:t>
      </w:r>
      <w:r>
        <w:t xml:space="preserve">   ag canadh    </w:t>
      </w:r>
      <w:r>
        <w:t xml:space="preserve">   ag rince    </w:t>
      </w:r>
      <w:r>
        <w:t xml:space="preserve">   ag bácáil    </w:t>
      </w:r>
      <w:r>
        <w:t xml:space="preserve">   ag imirt sacar    </w:t>
      </w:r>
      <w:r>
        <w:t xml:space="preserve">   ag imirt peil    </w:t>
      </w:r>
      <w:r>
        <w:t xml:space="preserve">   ag imirt gailf    </w:t>
      </w:r>
      <w:r>
        <w:t xml:space="preserve">   ag imirt leadóige    </w:t>
      </w:r>
      <w:r>
        <w:t xml:space="preserve">   ag gleacaíocht    </w:t>
      </w:r>
      <w:r>
        <w:t xml:space="preserve">   ag lúthchleasaíocht    </w:t>
      </w:r>
      <w:r>
        <w:t xml:space="preserve">   ag rothaíocht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2021-10-11T02:45:06Z</dcterms:created>
  <dcterms:modified xsi:type="dcterms:W3CDTF">2021-10-11T02:45:06Z</dcterms:modified>
</cp:coreProperties>
</file>