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Aisteoireacht    </w:t>
      </w:r>
      <w:r>
        <w:t xml:space="preserve">   Bácail    </w:t>
      </w:r>
      <w:r>
        <w:t xml:space="preserve">   Gailf    </w:t>
      </w:r>
      <w:r>
        <w:t xml:space="preserve">   Pictuirlann    </w:t>
      </w:r>
      <w:r>
        <w:t xml:space="preserve">   Ag marcaiocht    </w:t>
      </w:r>
      <w:r>
        <w:t xml:space="preserve">   Ag canadh    </w:t>
      </w:r>
      <w:r>
        <w:t xml:space="preserve">   Ag damhsa    </w:t>
      </w:r>
      <w:r>
        <w:t xml:space="preserve">   siopadóireacht    </w:t>
      </w:r>
      <w:r>
        <w:t xml:space="preserve">   Ag siúl    </w:t>
      </w:r>
      <w:r>
        <w:t xml:space="preserve">   Peil    </w:t>
      </w:r>
      <w:r>
        <w:t xml:space="preserve">   Ag rith    </w:t>
      </w:r>
      <w:r>
        <w:t xml:space="preserve">   Snucar    </w:t>
      </w:r>
      <w:r>
        <w:t xml:space="preserve">   Ceol    </w:t>
      </w:r>
      <w:r>
        <w:t xml:space="preserve">   Cispheil    </w:t>
      </w:r>
      <w:r>
        <w:t xml:space="preserve">   Léamh    </w:t>
      </w:r>
      <w:r>
        <w:t xml:space="preserve">   Badmantan    </w:t>
      </w:r>
      <w:r>
        <w:t xml:space="preserve">   Ag snamh    </w:t>
      </w:r>
      <w:r>
        <w:t xml:space="preserve">   Teilifis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2021-10-11T02:45:11Z</dcterms:created>
  <dcterms:modified xsi:type="dcterms:W3CDTF">2021-10-11T02:45:11Z</dcterms:modified>
</cp:coreProperties>
</file>